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224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Ханты-Мансийского автономного округа-Югры </w:t>
      </w:r>
      <w:r>
        <w:rPr>
          <w:rStyle w:val="cat-FIOgrp-2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заседания </w:t>
      </w:r>
      <w:r>
        <w:rPr>
          <w:rStyle w:val="cat-FIOgrp-3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исковому заявлению </w:t>
      </w:r>
      <w:r>
        <w:rPr>
          <w:rStyle w:val="cat-OrganizationNamegrp-10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8601023568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Дехканову Хушбахту Хуршедовичу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9rplc-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ущерба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>суброгации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194-199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ГПК РФ,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овое заявление </w:t>
      </w:r>
      <w:r>
        <w:rPr>
          <w:rStyle w:val="cat-OrganizationNamegrp-10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Дехканову Хушбахту Хуршедовичу о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озмещении </w:t>
      </w:r>
      <w:r>
        <w:rPr>
          <w:rFonts w:ascii="Times New Roman" w:eastAsia="Times New Roman" w:hAnsi="Times New Roman" w:cs="Times New Roman"/>
          <w:sz w:val="28"/>
          <w:szCs w:val="28"/>
        </w:rPr>
        <w:t>ущерба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суброгации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Дехканова Хушбахта Хуршедовича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0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6rplc-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возмещение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ущерба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суброгации, а также </w:t>
      </w:r>
      <w:r>
        <w:rPr>
          <w:rStyle w:val="cat-Sumgrp-7rplc-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государственной пошлины, а всего взыскать </w:t>
      </w:r>
      <w:r>
        <w:rPr>
          <w:rStyle w:val="cat-Sumgrp-8rplc-1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Сургутский городской суд в течение месяца со дня принятия решения суда в окончательной форме путем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ХМАО-Югры.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Style w:val="cat-FIOgrp-4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И.о. 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 </w:t>
      </w:r>
      <w:r>
        <w:rPr>
          <w:rFonts w:ascii="Times New Roman" w:eastAsia="Times New Roman" w:hAnsi="Times New Roman" w:cs="Times New Roman"/>
          <w:sz w:val="20"/>
          <w:szCs w:val="20"/>
        </w:rPr>
        <w:t>судь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 </w:t>
      </w:r>
      <w:r>
        <w:rPr>
          <w:rStyle w:val="cat-FIOgrp-4rplc-12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1rplc-13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в деле № </w:t>
      </w:r>
      <w:r>
        <w:rPr>
          <w:rFonts w:ascii="Times New Roman" w:eastAsia="Times New Roman" w:hAnsi="Times New Roman" w:cs="Times New Roman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sz w:val="20"/>
          <w:szCs w:val="20"/>
        </w:rPr>
        <w:t>224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 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 </w:t>
      </w:r>
      <w:r>
        <w:rPr>
          <w:rStyle w:val="cat-FIOgrp-5rplc-14"/>
          <w:rFonts w:ascii="Times New Roman" w:eastAsia="Times New Roman" w:hAnsi="Times New Roman" w:cs="Times New Roman"/>
          <w:sz w:val="20"/>
          <w:szCs w:val="20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847950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Times New Roman" w:eastAsia="Times New Roman" w:hAnsi="Times New Roman" w:cs="Times New Roman"/>
            <w:sz w:val="22"/>
            <w:szCs w:val="22"/>
          </w:rPr>
          <w:t>1</w:t>
        </w:r>
        <w:r>
          <w:rPr>
            <w:rFonts w:ascii="Times New Roman" w:eastAsia="Times New Roman" w:hAnsi="Times New Roman" w:cs="Times New Roman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rplc-1">
    <w:name w:val="cat-Date grp-1 rplc-1"/>
    <w:basedOn w:val="DefaultParagraphFont"/>
  </w:style>
  <w:style w:type="character" w:customStyle="1" w:styleId="cat-FIOgrp-2rplc-2">
    <w:name w:val="cat-FIO grp-2 rplc-2"/>
    <w:basedOn w:val="DefaultParagraphFont"/>
  </w:style>
  <w:style w:type="character" w:customStyle="1" w:styleId="cat-FIOgrp-3rplc-3">
    <w:name w:val="cat-FIO grp-3 rplc-3"/>
    <w:basedOn w:val="DefaultParagraphFont"/>
  </w:style>
  <w:style w:type="character" w:customStyle="1" w:styleId="cat-OrganizationNamegrp-10rplc-4">
    <w:name w:val="cat-OrganizationName grp-10 rplc-4"/>
    <w:basedOn w:val="DefaultParagraphFont"/>
  </w:style>
  <w:style w:type="character" w:customStyle="1" w:styleId="cat-PassportDatagrp-9rplc-5">
    <w:name w:val="cat-PassportData grp-9 rplc-5"/>
    <w:basedOn w:val="DefaultParagraphFont"/>
  </w:style>
  <w:style w:type="character" w:customStyle="1" w:styleId="cat-OrganizationNamegrp-10rplc-6">
    <w:name w:val="cat-OrganizationName grp-10 rplc-6"/>
    <w:basedOn w:val="DefaultParagraphFont"/>
  </w:style>
  <w:style w:type="character" w:customStyle="1" w:styleId="cat-OrganizationNamegrp-10rplc-7">
    <w:name w:val="cat-OrganizationName grp-10 rplc-7"/>
    <w:basedOn w:val="DefaultParagraphFont"/>
  </w:style>
  <w:style w:type="character" w:customStyle="1" w:styleId="cat-Sumgrp-6rplc-8">
    <w:name w:val="cat-Sum grp-6 rplc-8"/>
    <w:basedOn w:val="DefaultParagraphFont"/>
  </w:style>
  <w:style w:type="character" w:customStyle="1" w:styleId="cat-Sumgrp-7rplc-9">
    <w:name w:val="cat-Sum grp-7 rplc-9"/>
    <w:basedOn w:val="DefaultParagraphFont"/>
  </w:style>
  <w:style w:type="character" w:customStyle="1" w:styleId="cat-Sumgrp-8rplc-10">
    <w:name w:val="cat-Sum grp-8 rplc-10"/>
    <w:basedOn w:val="DefaultParagraphFont"/>
  </w:style>
  <w:style w:type="character" w:customStyle="1" w:styleId="cat-FIOgrp-4rplc-11">
    <w:name w:val="cat-FIO grp-4 rplc-11"/>
    <w:basedOn w:val="DefaultParagraphFont"/>
  </w:style>
  <w:style w:type="character" w:customStyle="1" w:styleId="cat-FIOgrp-4rplc-12">
    <w:name w:val="cat-FIO grp-4 rplc-12"/>
    <w:basedOn w:val="DefaultParagraphFont"/>
  </w:style>
  <w:style w:type="character" w:customStyle="1" w:styleId="cat-Dategrp-1rplc-13">
    <w:name w:val="cat-Date grp-1 rplc-13"/>
    <w:basedOn w:val="DefaultParagraphFont"/>
  </w:style>
  <w:style w:type="character" w:customStyle="1" w:styleId="cat-FIOgrp-5rplc-14">
    <w:name w:val="cat-FIO grp-5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39AA4-E0B6-4A37-9074-46732602AAB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